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5404" w14:textId="1E0A87F5" w:rsidR="00195E53" w:rsidRPr="00C65D9F" w:rsidRDefault="00BA4194" w:rsidP="00195E53">
      <w:pPr>
        <w:pStyle w:val="Heading1"/>
        <w:jc w:val="center"/>
        <w:rPr>
          <w:rFonts w:asciiTheme="minorHAnsi" w:hAnsiTheme="minorHAnsi"/>
          <w:color w:val="auto"/>
          <w:sz w:val="44"/>
          <w:szCs w:val="44"/>
        </w:rPr>
      </w:pPr>
      <w:r w:rsidRPr="00C65D9F">
        <w:rPr>
          <w:rFonts w:asciiTheme="minorHAnsi" w:hAnsiTheme="minorHAnsi"/>
          <w:color w:val="auto"/>
          <w:sz w:val="44"/>
          <w:szCs w:val="44"/>
        </w:rPr>
        <w:t>Town of Independence</w:t>
      </w:r>
      <w:r w:rsidR="00D00915">
        <w:rPr>
          <w:rFonts w:asciiTheme="minorHAnsi" w:hAnsiTheme="minorHAnsi"/>
          <w:color w:val="auto"/>
          <w:sz w:val="44"/>
          <w:szCs w:val="44"/>
        </w:rPr>
        <w:t xml:space="preserve"> VA                                                          </w:t>
      </w:r>
      <w:r w:rsidRPr="00C65D9F">
        <w:rPr>
          <w:rFonts w:asciiTheme="minorHAnsi" w:hAnsiTheme="minorHAnsi"/>
          <w:color w:val="auto"/>
          <w:sz w:val="44"/>
          <w:szCs w:val="44"/>
        </w:rPr>
        <w:t>Park Pavilion Rental Agreement</w:t>
      </w:r>
    </w:p>
    <w:p w14:paraId="1E3960D0" w14:textId="0260E135" w:rsidR="00F6023B" w:rsidRPr="00C65D9F" w:rsidRDefault="00BA4194" w:rsidP="00195E53">
      <w:pPr>
        <w:pStyle w:val="Heading1"/>
        <w:rPr>
          <w:rFonts w:asciiTheme="minorHAnsi" w:hAnsiTheme="minorHAnsi"/>
          <w:color w:val="auto"/>
          <w:sz w:val="24"/>
          <w:szCs w:val="24"/>
        </w:rPr>
      </w:pPr>
      <w:r w:rsidRPr="00C65D9F">
        <w:rPr>
          <w:rFonts w:asciiTheme="minorHAnsi" w:hAnsiTheme="minorHAnsi"/>
          <w:color w:val="auto"/>
          <w:sz w:val="24"/>
          <w:szCs w:val="24"/>
        </w:rPr>
        <w:t>Location: Independence Town Park Pavilion</w:t>
      </w:r>
    </w:p>
    <w:p w14:paraId="295BF860" w14:textId="6633C790" w:rsidR="001E676E" w:rsidRPr="00C65D9F" w:rsidRDefault="00BA4194">
      <w:pPr>
        <w:rPr>
          <w:sz w:val="24"/>
          <w:szCs w:val="24"/>
        </w:rPr>
      </w:pPr>
      <w:r w:rsidRPr="00C65D9F">
        <w:rPr>
          <w:sz w:val="24"/>
          <w:szCs w:val="24"/>
        </w:rPr>
        <w:t xml:space="preserve">Address: </w:t>
      </w:r>
      <w:r w:rsidR="00195E53" w:rsidRPr="00C65D9F">
        <w:rPr>
          <w:sz w:val="24"/>
          <w:szCs w:val="24"/>
        </w:rPr>
        <w:t>106 Eas</w:t>
      </w:r>
      <w:r w:rsidR="00D00915">
        <w:rPr>
          <w:sz w:val="24"/>
          <w:szCs w:val="24"/>
        </w:rPr>
        <w:t>t</w:t>
      </w:r>
      <w:r w:rsidR="00195E53" w:rsidRPr="00C65D9F">
        <w:rPr>
          <w:sz w:val="24"/>
          <w:szCs w:val="24"/>
        </w:rPr>
        <w:t xml:space="preserve"> Main Street | Independence, VA 24348</w:t>
      </w:r>
    </w:p>
    <w:p w14:paraId="643D1E72" w14:textId="7F0F4515" w:rsidR="00C65D9F" w:rsidRPr="00C65D9F" w:rsidRDefault="00BA4194">
      <w:pPr>
        <w:rPr>
          <w:sz w:val="24"/>
          <w:szCs w:val="24"/>
        </w:rPr>
      </w:pPr>
      <w:r w:rsidRPr="00C65D9F">
        <w:rPr>
          <w:sz w:val="24"/>
          <w:szCs w:val="24"/>
        </w:rPr>
        <w:t xml:space="preserve">Contact: Town </w:t>
      </w:r>
      <w:r w:rsidR="00195E53" w:rsidRPr="00C65D9F">
        <w:rPr>
          <w:sz w:val="24"/>
          <w:szCs w:val="24"/>
        </w:rPr>
        <w:t>Manager</w:t>
      </w:r>
      <w:r w:rsidR="00D00915">
        <w:rPr>
          <w:sz w:val="24"/>
          <w:szCs w:val="24"/>
        </w:rPr>
        <w:t xml:space="preserve"> Mobile</w:t>
      </w:r>
      <w:r w:rsidRPr="00C65D9F">
        <w:rPr>
          <w:sz w:val="24"/>
          <w:szCs w:val="24"/>
        </w:rPr>
        <w:t xml:space="preserve"> </w:t>
      </w:r>
      <w:r w:rsidR="00D00915">
        <w:rPr>
          <w:sz w:val="24"/>
          <w:szCs w:val="24"/>
        </w:rPr>
        <w:t xml:space="preserve"> </w:t>
      </w:r>
      <w:r w:rsidRPr="00C65D9F">
        <w:rPr>
          <w:sz w:val="24"/>
          <w:szCs w:val="24"/>
        </w:rPr>
        <w:t>276</w:t>
      </w:r>
      <w:r w:rsidR="00862F8C" w:rsidRPr="00C65D9F">
        <w:rPr>
          <w:sz w:val="24"/>
          <w:szCs w:val="24"/>
        </w:rPr>
        <w:t xml:space="preserve"> - </w:t>
      </w:r>
      <w:r w:rsidR="00195E53" w:rsidRPr="00C65D9F">
        <w:rPr>
          <w:sz w:val="24"/>
          <w:szCs w:val="24"/>
        </w:rPr>
        <w:t xml:space="preserve">768 </w:t>
      </w:r>
      <w:r w:rsidR="00862F8C" w:rsidRPr="00C65D9F">
        <w:rPr>
          <w:sz w:val="24"/>
          <w:szCs w:val="24"/>
        </w:rPr>
        <w:t>–</w:t>
      </w:r>
      <w:r w:rsidR="00195E53" w:rsidRPr="00C65D9F">
        <w:rPr>
          <w:sz w:val="24"/>
          <w:szCs w:val="24"/>
        </w:rPr>
        <w:t xml:space="preserve"> 6532</w:t>
      </w:r>
      <w:r w:rsidR="00862F8C" w:rsidRPr="00C65D9F">
        <w:rPr>
          <w:sz w:val="24"/>
          <w:szCs w:val="24"/>
        </w:rPr>
        <w:t xml:space="preserve"> (Texts Welcomed)</w:t>
      </w:r>
    </w:p>
    <w:p w14:paraId="370711A5" w14:textId="36A14767" w:rsidR="00F6023B" w:rsidRPr="00C65D9F" w:rsidRDefault="00195E53">
      <w:pPr>
        <w:rPr>
          <w:sz w:val="24"/>
          <w:szCs w:val="24"/>
        </w:rPr>
      </w:pPr>
      <w:r w:rsidRPr="00C65D9F">
        <w:rPr>
          <w:sz w:val="24"/>
          <w:szCs w:val="24"/>
        </w:rPr>
        <w:t xml:space="preserve">Email: </w:t>
      </w:r>
      <w:hyperlink r:id="rId6" w:history="1">
        <w:r w:rsidR="00862F8C" w:rsidRPr="00C65D9F">
          <w:rPr>
            <w:rStyle w:val="Hyperlink"/>
            <w:sz w:val="24"/>
            <w:szCs w:val="24"/>
          </w:rPr>
          <w:t>Kathy@Independenceva.com</w:t>
        </w:r>
      </w:hyperlink>
    </w:p>
    <w:p w14:paraId="78EF8087" w14:textId="77777777" w:rsidR="00862F8C" w:rsidRPr="00C65D9F" w:rsidRDefault="00862F8C">
      <w:pPr>
        <w:rPr>
          <w:sz w:val="24"/>
          <w:szCs w:val="24"/>
        </w:rPr>
      </w:pPr>
    </w:p>
    <w:p w14:paraId="253CC86D" w14:textId="77777777" w:rsidR="00F6023B" w:rsidRPr="00C65D9F" w:rsidRDefault="00BA4194">
      <w:pPr>
        <w:pStyle w:val="Heading2"/>
        <w:rPr>
          <w:rFonts w:asciiTheme="minorHAnsi" w:hAnsiTheme="minorHAnsi"/>
          <w:color w:val="auto"/>
          <w:sz w:val="24"/>
          <w:szCs w:val="24"/>
        </w:rPr>
      </w:pPr>
      <w:r w:rsidRPr="00C65D9F">
        <w:rPr>
          <w:rFonts w:asciiTheme="minorHAnsi" w:hAnsiTheme="minorHAnsi"/>
          <w:color w:val="auto"/>
          <w:sz w:val="24"/>
          <w:szCs w:val="24"/>
        </w:rPr>
        <w:t>Rental Availability</w:t>
      </w:r>
    </w:p>
    <w:p w14:paraId="27E1BD23" w14:textId="51B1C8D5" w:rsidR="00F6023B" w:rsidRPr="00C65D9F" w:rsidRDefault="00BA4194">
      <w:pPr>
        <w:rPr>
          <w:sz w:val="24"/>
          <w:szCs w:val="24"/>
        </w:rPr>
      </w:pPr>
      <w:r w:rsidRPr="00C65D9F">
        <w:rPr>
          <w:sz w:val="24"/>
          <w:szCs w:val="24"/>
        </w:rPr>
        <w:t xml:space="preserve">• Pavilion is available </w:t>
      </w:r>
      <w:proofErr w:type="gramStart"/>
      <w:r w:rsidR="00C65D9F" w:rsidRPr="00C65D9F">
        <w:rPr>
          <w:sz w:val="24"/>
          <w:szCs w:val="24"/>
        </w:rPr>
        <w:t>year round</w:t>
      </w:r>
      <w:proofErr w:type="gramEnd"/>
      <w:r w:rsidRPr="00C65D9F">
        <w:rPr>
          <w:sz w:val="24"/>
          <w:szCs w:val="24"/>
        </w:rPr>
        <w:t>, weather permitting.</w:t>
      </w:r>
      <w:r w:rsidRPr="00C65D9F">
        <w:rPr>
          <w:sz w:val="24"/>
          <w:szCs w:val="24"/>
        </w:rPr>
        <w:br/>
        <w:t>• Rentals are available daily between 8:00 AM and 10:00 PM.</w:t>
      </w:r>
      <w:r w:rsidRPr="00C65D9F">
        <w:rPr>
          <w:sz w:val="24"/>
          <w:szCs w:val="24"/>
        </w:rPr>
        <w:br/>
        <w:t>• Reservations are accepted on a first-come, first-served basis.</w:t>
      </w:r>
    </w:p>
    <w:p w14:paraId="1A21C2C1" w14:textId="77777777" w:rsidR="00F6023B" w:rsidRPr="00C65D9F" w:rsidRDefault="00BA4194" w:rsidP="00195E53">
      <w:pPr>
        <w:pStyle w:val="Heading2"/>
        <w:rPr>
          <w:rFonts w:asciiTheme="minorHAnsi" w:hAnsiTheme="minorHAnsi"/>
          <w:color w:val="auto"/>
          <w:sz w:val="24"/>
          <w:szCs w:val="24"/>
        </w:rPr>
      </w:pPr>
      <w:r w:rsidRPr="00C65D9F">
        <w:rPr>
          <w:rFonts w:asciiTheme="minorHAnsi" w:hAnsiTheme="minorHAnsi"/>
          <w:color w:val="auto"/>
          <w:sz w:val="24"/>
          <w:szCs w:val="24"/>
        </w:rPr>
        <w:t>Rental Fee Schedule</w:t>
      </w:r>
    </w:p>
    <w:p w14:paraId="1C393431" w14:textId="4AAB22DB" w:rsidR="00F6023B" w:rsidRPr="00C65D9F" w:rsidRDefault="00BA4194" w:rsidP="00195E53">
      <w:pPr>
        <w:rPr>
          <w:sz w:val="24"/>
          <w:szCs w:val="24"/>
        </w:rPr>
      </w:pPr>
      <w:r w:rsidRPr="00C65D9F">
        <w:rPr>
          <w:sz w:val="24"/>
          <w:szCs w:val="24"/>
        </w:rPr>
        <w:t xml:space="preserve">Event Type                          </w:t>
      </w:r>
      <w:r w:rsidR="00195E53" w:rsidRPr="00C65D9F">
        <w:rPr>
          <w:sz w:val="24"/>
          <w:szCs w:val="24"/>
        </w:rPr>
        <w:t xml:space="preserve">                          </w:t>
      </w:r>
      <w:r w:rsidRPr="00C65D9F">
        <w:rPr>
          <w:sz w:val="24"/>
          <w:szCs w:val="24"/>
        </w:rPr>
        <w:t>| Fee (Resident) | Fee (Non-Resident)</w:t>
      </w:r>
      <w:r w:rsidRPr="00C65D9F">
        <w:rPr>
          <w:sz w:val="24"/>
          <w:szCs w:val="24"/>
        </w:rPr>
        <w:br/>
        <w:t>-------------------------------</w:t>
      </w:r>
      <w:r w:rsidR="00195E53" w:rsidRPr="00C65D9F">
        <w:rPr>
          <w:sz w:val="24"/>
          <w:szCs w:val="24"/>
        </w:rPr>
        <w:t>--------------</w:t>
      </w:r>
      <w:r w:rsidRPr="00C65D9F">
        <w:rPr>
          <w:sz w:val="24"/>
          <w:szCs w:val="24"/>
        </w:rPr>
        <w:t>----|-------</w:t>
      </w:r>
      <w:r w:rsidR="00195E53" w:rsidRPr="00C65D9F">
        <w:rPr>
          <w:sz w:val="24"/>
          <w:szCs w:val="24"/>
        </w:rPr>
        <w:t>----</w:t>
      </w:r>
      <w:r w:rsidRPr="00C65D9F">
        <w:rPr>
          <w:sz w:val="24"/>
          <w:szCs w:val="24"/>
        </w:rPr>
        <w:t>---------|--------------------</w:t>
      </w:r>
      <w:r w:rsidRPr="00C65D9F">
        <w:rPr>
          <w:sz w:val="24"/>
          <w:szCs w:val="24"/>
        </w:rPr>
        <w:br/>
        <w:t xml:space="preserve">Half Day (up to 4 hours)           </w:t>
      </w:r>
      <w:r w:rsidR="00195E53" w:rsidRPr="00C65D9F">
        <w:rPr>
          <w:sz w:val="24"/>
          <w:szCs w:val="24"/>
        </w:rPr>
        <w:t xml:space="preserve">               </w:t>
      </w:r>
      <w:r w:rsidRPr="00C65D9F">
        <w:rPr>
          <w:sz w:val="24"/>
          <w:szCs w:val="24"/>
        </w:rPr>
        <w:t xml:space="preserve">| $30    </w:t>
      </w:r>
      <w:r w:rsidR="00195E53" w:rsidRPr="00C65D9F">
        <w:rPr>
          <w:sz w:val="24"/>
          <w:szCs w:val="24"/>
        </w:rPr>
        <w:t xml:space="preserve">           </w:t>
      </w:r>
      <w:r w:rsidRPr="00C65D9F">
        <w:rPr>
          <w:sz w:val="24"/>
          <w:szCs w:val="24"/>
        </w:rPr>
        <w:t xml:space="preserve">        | $60</w:t>
      </w:r>
      <w:r w:rsidRPr="00C65D9F">
        <w:rPr>
          <w:sz w:val="24"/>
          <w:szCs w:val="24"/>
        </w:rPr>
        <w:br/>
        <w:t xml:space="preserve">Full Day (over 4 hours)           </w:t>
      </w:r>
      <w:r w:rsidR="00195E53" w:rsidRPr="00C65D9F">
        <w:rPr>
          <w:sz w:val="24"/>
          <w:szCs w:val="24"/>
        </w:rPr>
        <w:t xml:space="preserve">                </w:t>
      </w:r>
      <w:r w:rsidRPr="00C65D9F">
        <w:rPr>
          <w:sz w:val="24"/>
          <w:szCs w:val="24"/>
        </w:rPr>
        <w:t xml:space="preserve"> | $60           </w:t>
      </w:r>
      <w:r w:rsidR="00195E53" w:rsidRPr="00C65D9F">
        <w:rPr>
          <w:sz w:val="24"/>
          <w:szCs w:val="24"/>
        </w:rPr>
        <w:t xml:space="preserve">           </w:t>
      </w:r>
      <w:r w:rsidRPr="00C65D9F">
        <w:rPr>
          <w:sz w:val="24"/>
          <w:szCs w:val="24"/>
        </w:rPr>
        <w:t xml:space="preserve"> | $100</w:t>
      </w:r>
      <w:r w:rsidRPr="00C65D9F">
        <w:rPr>
          <w:sz w:val="24"/>
          <w:szCs w:val="24"/>
        </w:rPr>
        <w:br/>
        <w:t xml:space="preserve">Nonprofit/Community Organization   | No charge*  </w:t>
      </w:r>
      <w:r w:rsidR="00195E53" w:rsidRPr="00C65D9F">
        <w:rPr>
          <w:sz w:val="24"/>
          <w:szCs w:val="24"/>
        </w:rPr>
        <w:t xml:space="preserve">    </w:t>
      </w:r>
      <w:r w:rsidRPr="00C65D9F">
        <w:rPr>
          <w:sz w:val="24"/>
          <w:szCs w:val="24"/>
        </w:rPr>
        <w:t xml:space="preserve">   | $25</w:t>
      </w:r>
      <w:r w:rsidRPr="00C65D9F">
        <w:rPr>
          <w:sz w:val="24"/>
          <w:szCs w:val="24"/>
        </w:rPr>
        <w:br/>
        <w:t>Recurring Events (weekly/monthly)</w:t>
      </w:r>
      <w:r w:rsidR="00862F8C" w:rsidRPr="00C65D9F">
        <w:rPr>
          <w:sz w:val="24"/>
          <w:szCs w:val="24"/>
        </w:rPr>
        <w:t xml:space="preserve"> </w:t>
      </w:r>
      <w:r w:rsidRPr="00C65D9F">
        <w:rPr>
          <w:sz w:val="24"/>
          <w:szCs w:val="24"/>
        </w:rPr>
        <w:t xml:space="preserve">  | Contact office </w:t>
      </w:r>
      <w:r w:rsidR="00195E53" w:rsidRPr="00C65D9F">
        <w:rPr>
          <w:sz w:val="24"/>
          <w:szCs w:val="24"/>
        </w:rPr>
        <w:t xml:space="preserve">   </w:t>
      </w:r>
      <w:r w:rsidRPr="00C65D9F">
        <w:rPr>
          <w:sz w:val="24"/>
          <w:szCs w:val="24"/>
        </w:rPr>
        <w:t>| Contact office</w:t>
      </w:r>
      <w:r w:rsidRPr="00C65D9F">
        <w:rPr>
          <w:sz w:val="24"/>
          <w:szCs w:val="24"/>
        </w:rPr>
        <w:br/>
        <w:t xml:space="preserve">Weddings / Large Events (50+ ppl) </w:t>
      </w:r>
      <w:r w:rsidR="00195E53" w:rsidRPr="00C65D9F">
        <w:rPr>
          <w:sz w:val="24"/>
          <w:szCs w:val="24"/>
        </w:rPr>
        <w:t xml:space="preserve"> </w:t>
      </w:r>
      <w:r w:rsidR="00862F8C" w:rsidRPr="00C65D9F">
        <w:rPr>
          <w:sz w:val="24"/>
          <w:szCs w:val="24"/>
        </w:rPr>
        <w:t xml:space="preserve"> </w:t>
      </w:r>
      <w:r w:rsidR="00195E53" w:rsidRPr="00C65D9F">
        <w:rPr>
          <w:sz w:val="24"/>
          <w:szCs w:val="24"/>
        </w:rPr>
        <w:t xml:space="preserve"> </w:t>
      </w:r>
      <w:r w:rsidRPr="00C65D9F">
        <w:rPr>
          <w:sz w:val="24"/>
          <w:szCs w:val="24"/>
        </w:rPr>
        <w:t xml:space="preserve"> | $100 flat rate</w:t>
      </w:r>
      <w:r w:rsidR="00195E53" w:rsidRPr="00C65D9F">
        <w:rPr>
          <w:sz w:val="24"/>
          <w:szCs w:val="24"/>
        </w:rPr>
        <w:t xml:space="preserve">    </w:t>
      </w:r>
      <w:r w:rsidRPr="00C65D9F">
        <w:rPr>
          <w:sz w:val="24"/>
          <w:szCs w:val="24"/>
        </w:rPr>
        <w:t xml:space="preserve"> </w:t>
      </w:r>
      <w:r w:rsidR="00C65D9F" w:rsidRPr="00C65D9F">
        <w:rPr>
          <w:sz w:val="24"/>
          <w:szCs w:val="24"/>
        </w:rPr>
        <w:t>|</w:t>
      </w:r>
      <w:r w:rsidRPr="00C65D9F">
        <w:rPr>
          <w:sz w:val="24"/>
          <w:szCs w:val="24"/>
        </w:rPr>
        <w:t xml:space="preserve"> $200 flat rate</w:t>
      </w:r>
      <w:r w:rsidRPr="00C65D9F">
        <w:rPr>
          <w:sz w:val="24"/>
          <w:szCs w:val="24"/>
        </w:rPr>
        <w:br/>
        <w:t xml:space="preserve">Refundable Damage Deposit      </w:t>
      </w:r>
      <w:r w:rsidR="00195E53" w:rsidRPr="00C65D9F">
        <w:rPr>
          <w:sz w:val="24"/>
          <w:szCs w:val="24"/>
        </w:rPr>
        <w:t xml:space="preserve">       </w:t>
      </w:r>
      <w:r w:rsidRPr="00C65D9F">
        <w:rPr>
          <w:sz w:val="24"/>
          <w:szCs w:val="24"/>
        </w:rPr>
        <w:t xml:space="preserve">   </w:t>
      </w:r>
      <w:r w:rsidR="00862F8C" w:rsidRPr="00C65D9F">
        <w:rPr>
          <w:sz w:val="24"/>
          <w:szCs w:val="24"/>
        </w:rPr>
        <w:t xml:space="preserve"> </w:t>
      </w:r>
      <w:r w:rsidRPr="00C65D9F">
        <w:rPr>
          <w:sz w:val="24"/>
          <w:szCs w:val="24"/>
        </w:rPr>
        <w:t xml:space="preserve"> | $</w:t>
      </w:r>
      <w:r w:rsidR="00C65D9F" w:rsidRPr="00C65D9F">
        <w:rPr>
          <w:sz w:val="24"/>
          <w:szCs w:val="24"/>
        </w:rPr>
        <w:t>100</w:t>
      </w:r>
      <w:r w:rsidRPr="00C65D9F">
        <w:rPr>
          <w:sz w:val="24"/>
          <w:szCs w:val="24"/>
        </w:rPr>
        <w:t xml:space="preserve">          </w:t>
      </w:r>
      <w:r w:rsidR="00195E53" w:rsidRPr="00C65D9F">
        <w:rPr>
          <w:sz w:val="24"/>
          <w:szCs w:val="24"/>
        </w:rPr>
        <w:t xml:space="preserve">           </w:t>
      </w:r>
      <w:r w:rsidRPr="00C65D9F">
        <w:rPr>
          <w:sz w:val="24"/>
          <w:szCs w:val="24"/>
        </w:rPr>
        <w:t>| $</w:t>
      </w:r>
      <w:r w:rsidR="00C65D9F" w:rsidRPr="00C65D9F">
        <w:rPr>
          <w:sz w:val="24"/>
          <w:szCs w:val="24"/>
        </w:rPr>
        <w:t>10</w:t>
      </w:r>
      <w:r w:rsidRPr="00C65D9F">
        <w:rPr>
          <w:sz w:val="24"/>
          <w:szCs w:val="24"/>
        </w:rPr>
        <w:t>0</w:t>
      </w:r>
      <w:r w:rsidRPr="00C65D9F">
        <w:rPr>
          <w:sz w:val="24"/>
          <w:szCs w:val="24"/>
        </w:rPr>
        <w:br/>
      </w:r>
      <w:r w:rsidRPr="00C65D9F">
        <w:rPr>
          <w:sz w:val="24"/>
          <w:szCs w:val="24"/>
        </w:rPr>
        <w:br/>
        <w:t>*Local nonprofit events may qualify for a fee waiver. Please inquire when reserving.</w:t>
      </w:r>
    </w:p>
    <w:p w14:paraId="5993F99E" w14:textId="77777777" w:rsidR="00F6023B" w:rsidRPr="00C65D9F" w:rsidRDefault="00BA4194">
      <w:pPr>
        <w:pStyle w:val="Heading2"/>
        <w:rPr>
          <w:rFonts w:asciiTheme="minorHAnsi" w:hAnsiTheme="minorHAnsi"/>
          <w:color w:val="auto"/>
          <w:sz w:val="24"/>
          <w:szCs w:val="24"/>
        </w:rPr>
      </w:pPr>
      <w:r w:rsidRPr="00C65D9F">
        <w:rPr>
          <w:rFonts w:asciiTheme="minorHAnsi" w:hAnsiTheme="minorHAnsi"/>
          <w:color w:val="auto"/>
          <w:sz w:val="24"/>
          <w:szCs w:val="24"/>
        </w:rPr>
        <w:t>Reservation Requirements</w:t>
      </w:r>
    </w:p>
    <w:p w14:paraId="3EDB0B67" w14:textId="7451445C" w:rsidR="00862F8C" w:rsidRPr="00C65D9F" w:rsidRDefault="00BA4194">
      <w:pPr>
        <w:rPr>
          <w:sz w:val="24"/>
          <w:szCs w:val="24"/>
        </w:rPr>
      </w:pPr>
      <w:r w:rsidRPr="00C65D9F">
        <w:rPr>
          <w:sz w:val="24"/>
          <w:szCs w:val="24"/>
        </w:rPr>
        <w:t>• Reservation must be made at least 7 days in advance.</w:t>
      </w:r>
      <w:r w:rsidRPr="00C65D9F">
        <w:rPr>
          <w:sz w:val="24"/>
          <w:szCs w:val="24"/>
        </w:rPr>
        <w:br/>
        <w:t>• Full payment and completed agreement are required to confirm booking.</w:t>
      </w:r>
      <w:r w:rsidRPr="00C65D9F">
        <w:rPr>
          <w:sz w:val="24"/>
          <w:szCs w:val="24"/>
        </w:rPr>
        <w:br/>
        <w:t xml:space="preserve">• Payments can be made at Town Hall by </w:t>
      </w:r>
      <w:r w:rsidR="00195E53" w:rsidRPr="00C65D9F">
        <w:rPr>
          <w:sz w:val="24"/>
          <w:szCs w:val="24"/>
        </w:rPr>
        <w:t xml:space="preserve">credit card, </w:t>
      </w:r>
      <w:r w:rsidRPr="00C65D9F">
        <w:rPr>
          <w:sz w:val="24"/>
          <w:szCs w:val="24"/>
        </w:rPr>
        <w:t>cash, check, or money order.</w:t>
      </w:r>
    </w:p>
    <w:p w14:paraId="3D90EB88" w14:textId="77777777" w:rsidR="00F6023B" w:rsidRPr="00C65D9F" w:rsidRDefault="00BA4194">
      <w:pPr>
        <w:pStyle w:val="Heading2"/>
        <w:rPr>
          <w:rFonts w:asciiTheme="minorHAnsi" w:hAnsiTheme="minorHAnsi"/>
          <w:color w:val="auto"/>
          <w:sz w:val="24"/>
          <w:szCs w:val="24"/>
        </w:rPr>
      </w:pPr>
      <w:r w:rsidRPr="00C65D9F">
        <w:rPr>
          <w:rFonts w:asciiTheme="minorHAnsi" w:hAnsiTheme="minorHAnsi"/>
          <w:color w:val="auto"/>
          <w:sz w:val="24"/>
          <w:szCs w:val="24"/>
        </w:rPr>
        <w:t>Policies &amp; Rules</w:t>
      </w:r>
    </w:p>
    <w:p w14:paraId="1F6AAEE7" w14:textId="0011945B" w:rsidR="00F6023B" w:rsidRDefault="00BA4194">
      <w:pPr>
        <w:rPr>
          <w:sz w:val="24"/>
          <w:szCs w:val="24"/>
        </w:rPr>
      </w:pPr>
      <w:r w:rsidRPr="00C65D9F">
        <w:rPr>
          <w:sz w:val="24"/>
          <w:szCs w:val="24"/>
        </w:rPr>
        <w:t xml:space="preserve">1. Renter is responsible for </w:t>
      </w:r>
      <w:proofErr w:type="gramStart"/>
      <w:r w:rsidRPr="00C65D9F">
        <w:rPr>
          <w:sz w:val="24"/>
          <w:szCs w:val="24"/>
        </w:rPr>
        <w:t>cleanup</w:t>
      </w:r>
      <w:proofErr w:type="gramEnd"/>
      <w:r w:rsidRPr="00C65D9F">
        <w:rPr>
          <w:sz w:val="24"/>
          <w:szCs w:val="24"/>
        </w:rPr>
        <w:t xml:space="preserve"> and </w:t>
      </w:r>
      <w:r w:rsidR="001E676E" w:rsidRPr="00C65D9F">
        <w:rPr>
          <w:sz w:val="24"/>
          <w:szCs w:val="24"/>
        </w:rPr>
        <w:t>removing all trash created by the event from the premises</w:t>
      </w:r>
      <w:r w:rsidRPr="00C65D9F">
        <w:rPr>
          <w:sz w:val="24"/>
          <w:szCs w:val="24"/>
        </w:rPr>
        <w:t>.</w:t>
      </w:r>
      <w:r w:rsidR="00195E53" w:rsidRPr="00C65D9F">
        <w:rPr>
          <w:sz w:val="24"/>
          <w:szCs w:val="24"/>
        </w:rPr>
        <w:t xml:space="preserve"> </w:t>
      </w:r>
      <w:r w:rsidR="00862F8C" w:rsidRPr="00C65D9F">
        <w:rPr>
          <w:sz w:val="24"/>
          <w:szCs w:val="24"/>
        </w:rPr>
        <w:t>Trash c</w:t>
      </w:r>
      <w:r w:rsidR="001E676E" w:rsidRPr="00C65D9F">
        <w:rPr>
          <w:sz w:val="24"/>
          <w:szCs w:val="24"/>
        </w:rPr>
        <w:t xml:space="preserve">ans must be left as they </w:t>
      </w:r>
      <w:proofErr w:type="gramStart"/>
      <w:r w:rsidR="001E676E" w:rsidRPr="00C65D9F">
        <w:rPr>
          <w:sz w:val="24"/>
          <w:szCs w:val="24"/>
        </w:rPr>
        <w:t>were</w:t>
      </w:r>
      <w:proofErr w:type="gramEnd"/>
      <w:r w:rsidR="001E676E" w:rsidRPr="00C65D9F">
        <w:rPr>
          <w:sz w:val="24"/>
          <w:szCs w:val="24"/>
        </w:rPr>
        <w:t xml:space="preserve"> and no bags of trash left behind. </w:t>
      </w:r>
      <w:r w:rsidRPr="00C65D9F">
        <w:rPr>
          <w:sz w:val="24"/>
          <w:szCs w:val="24"/>
        </w:rPr>
        <w:br/>
        <w:t>2. No alcohol, tobacco, or illegal substances permitted.</w:t>
      </w:r>
      <w:r w:rsidRPr="00C65D9F">
        <w:rPr>
          <w:sz w:val="24"/>
          <w:szCs w:val="24"/>
        </w:rPr>
        <w:br/>
        <w:t>3. Music and amplified sound must be kept at reasonable volume.</w:t>
      </w:r>
      <w:r w:rsidRPr="00C65D9F">
        <w:rPr>
          <w:sz w:val="24"/>
          <w:szCs w:val="24"/>
        </w:rPr>
        <w:br/>
        <w:t>4. Decorations must not damage the structure (no staples, nails, tape).</w:t>
      </w:r>
      <w:r w:rsidRPr="00C65D9F">
        <w:rPr>
          <w:sz w:val="24"/>
          <w:szCs w:val="24"/>
        </w:rPr>
        <w:br/>
        <w:t>5. Pavilion must be left in original condition to receive deposit refund.</w:t>
      </w:r>
      <w:r w:rsidRPr="00C65D9F">
        <w:rPr>
          <w:sz w:val="24"/>
          <w:szCs w:val="24"/>
        </w:rPr>
        <w:br/>
        <w:t>6. The Town reserves the right to deny or revoke rental for noncompliance.</w:t>
      </w:r>
    </w:p>
    <w:p w14:paraId="20992C55" w14:textId="633D8325" w:rsidR="009B6CE4" w:rsidRPr="009B6CE4" w:rsidRDefault="009B6CE4" w:rsidP="009B6CE4">
      <w:pPr>
        <w:jc w:val="right"/>
        <w:rPr>
          <w:b/>
          <w:bCs/>
          <w:sz w:val="24"/>
          <w:szCs w:val="24"/>
        </w:rPr>
      </w:pPr>
      <w:r w:rsidRPr="009B6CE4">
        <w:rPr>
          <w:b/>
          <w:bCs/>
          <w:sz w:val="24"/>
          <w:szCs w:val="24"/>
        </w:rPr>
        <w:t xml:space="preserve">Renters </w:t>
      </w:r>
      <w:proofErr w:type="gramStart"/>
      <w:r w:rsidRPr="009B6CE4">
        <w:rPr>
          <w:b/>
          <w:bCs/>
          <w:sz w:val="24"/>
          <w:szCs w:val="24"/>
        </w:rPr>
        <w:t>Initials  _</w:t>
      </w:r>
      <w:proofErr w:type="gramEnd"/>
      <w:r w:rsidRPr="009B6CE4">
        <w:rPr>
          <w:b/>
          <w:bCs/>
          <w:sz w:val="24"/>
          <w:szCs w:val="24"/>
        </w:rPr>
        <w:t>_____________</w:t>
      </w:r>
    </w:p>
    <w:p w14:paraId="5369D19F" w14:textId="77777777" w:rsidR="001E676E" w:rsidRPr="00C65D9F" w:rsidRDefault="001E676E" w:rsidP="001E676E">
      <w:pPr>
        <w:pStyle w:val="Heading2"/>
        <w:rPr>
          <w:rFonts w:asciiTheme="minorHAnsi" w:hAnsiTheme="minorHAnsi"/>
          <w:color w:val="auto"/>
          <w:sz w:val="28"/>
          <w:szCs w:val="28"/>
        </w:rPr>
      </w:pPr>
      <w:r w:rsidRPr="00C65D9F">
        <w:rPr>
          <w:rFonts w:asciiTheme="minorHAnsi" w:hAnsiTheme="minorHAnsi"/>
          <w:color w:val="auto"/>
          <w:sz w:val="28"/>
          <w:szCs w:val="28"/>
        </w:rPr>
        <w:lastRenderedPageBreak/>
        <w:t>Release of Liability Clause</w:t>
      </w:r>
    </w:p>
    <w:p w14:paraId="1D9BB354" w14:textId="77777777" w:rsidR="001E676E" w:rsidRPr="00C65D9F" w:rsidRDefault="001E676E" w:rsidP="001E676E">
      <w:pPr>
        <w:pStyle w:val="Heading2"/>
        <w:rPr>
          <w:rFonts w:asciiTheme="minorHAnsi" w:hAnsiTheme="minorHAnsi"/>
          <w:color w:val="auto"/>
          <w:sz w:val="24"/>
          <w:szCs w:val="24"/>
        </w:rPr>
      </w:pPr>
      <w:r w:rsidRPr="00C65D9F">
        <w:rPr>
          <w:rFonts w:asciiTheme="minorHAnsi" w:hAnsiTheme="minorHAnsi"/>
          <w:color w:val="auto"/>
          <w:sz w:val="24"/>
          <w:szCs w:val="24"/>
        </w:rPr>
        <w:t>By signing this agreement, the renter agrees to release, waive, discharge, and hold harmless the Town of Independence, its officers, employees, agents, and volunteers from any and all liability, claims, demands, actions, and causes of action whatsoever arising out of or related to any loss, damage, or injury, including death, that may be sustained by any person or property while in, on, or around the premises described in this rental agreement.</w:t>
      </w:r>
    </w:p>
    <w:p w14:paraId="793B6CF0" w14:textId="77777777" w:rsidR="001E676E" w:rsidRPr="00C65D9F" w:rsidRDefault="001E676E" w:rsidP="001E676E">
      <w:pPr>
        <w:pStyle w:val="Heading2"/>
        <w:rPr>
          <w:rFonts w:asciiTheme="minorHAnsi" w:hAnsiTheme="minorHAnsi"/>
          <w:color w:val="auto"/>
          <w:sz w:val="24"/>
          <w:szCs w:val="24"/>
        </w:rPr>
      </w:pPr>
      <w:r w:rsidRPr="00C65D9F">
        <w:rPr>
          <w:rFonts w:asciiTheme="minorHAnsi" w:hAnsiTheme="minorHAnsi"/>
          <w:color w:val="auto"/>
          <w:sz w:val="24"/>
          <w:szCs w:val="24"/>
        </w:rPr>
        <w:t xml:space="preserve">The renter acknowledges full responsibility for the conduct of all </w:t>
      </w:r>
      <w:proofErr w:type="gramStart"/>
      <w:r w:rsidRPr="00C65D9F">
        <w:rPr>
          <w:rFonts w:asciiTheme="minorHAnsi" w:hAnsiTheme="minorHAnsi"/>
          <w:color w:val="auto"/>
          <w:sz w:val="24"/>
          <w:szCs w:val="24"/>
        </w:rPr>
        <w:t>persons</w:t>
      </w:r>
      <w:proofErr w:type="gramEnd"/>
      <w:r w:rsidRPr="00C65D9F">
        <w:rPr>
          <w:rFonts w:asciiTheme="minorHAnsi" w:hAnsiTheme="minorHAnsi"/>
          <w:color w:val="auto"/>
          <w:sz w:val="24"/>
          <w:szCs w:val="24"/>
        </w:rPr>
        <w:t xml:space="preserve"> using the facility during the rental period and assumes full liability for any </w:t>
      </w:r>
      <w:proofErr w:type="gramStart"/>
      <w:r w:rsidRPr="00C65D9F">
        <w:rPr>
          <w:rFonts w:asciiTheme="minorHAnsi" w:hAnsiTheme="minorHAnsi"/>
          <w:color w:val="auto"/>
          <w:sz w:val="24"/>
          <w:szCs w:val="24"/>
        </w:rPr>
        <w:t>damages</w:t>
      </w:r>
      <w:proofErr w:type="gramEnd"/>
      <w:r w:rsidRPr="00C65D9F">
        <w:rPr>
          <w:rFonts w:asciiTheme="minorHAnsi" w:hAnsiTheme="minorHAnsi"/>
          <w:color w:val="auto"/>
          <w:sz w:val="24"/>
          <w:szCs w:val="24"/>
        </w:rPr>
        <w:t xml:space="preserve">, injuries, or incidents that may occur </w:t>
      </w:r>
      <w:proofErr w:type="gramStart"/>
      <w:r w:rsidRPr="00C65D9F">
        <w:rPr>
          <w:rFonts w:asciiTheme="minorHAnsi" w:hAnsiTheme="minorHAnsi"/>
          <w:color w:val="auto"/>
          <w:sz w:val="24"/>
          <w:szCs w:val="24"/>
        </w:rPr>
        <w:t>as a result of</w:t>
      </w:r>
      <w:proofErr w:type="gramEnd"/>
      <w:r w:rsidRPr="00C65D9F">
        <w:rPr>
          <w:rFonts w:asciiTheme="minorHAnsi" w:hAnsiTheme="minorHAnsi"/>
          <w:color w:val="auto"/>
          <w:sz w:val="24"/>
          <w:szCs w:val="24"/>
        </w:rPr>
        <w:t xml:space="preserve"> this use. The Town of Independence shall not be responsible for loss or damage to personal property brought onto the premises.</w:t>
      </w:r>
    </w:p>
    <w:p w14:paraId="77CF21B4" w14:textId="77777777" w:rsidR="001E676E" w:rsidRPr="00C65D9F" w:rsidRDefault="001E676E" w:rsidP="001E676E">
      <w:pPr>
        <w:pStyle w:val="Heading2"/>
        <w:rPr>
          <w:rFonts w:asciiTheme="minorHAnsi" w:hAnsiTheme="minorHAnsi"/>
          <w:color w:val="auto"/>
          <w:sz w:val="24"/>
          <w:szCs w:val="24"/>
        </w:rPr>
      </w:pPr>
      <w:r w:rsidRPr="00C65D9F">
        <w:rPr>
          <w:rFonts w:asciiTheme="minorHAnsi" w:hAnsiTheme="minorHAnsi"/>
          <w:color w:val="auto"/>
          <w:sz w:val="24"/>
          <w:szCs w:val="24"/>
        </w:rPr>
        <w:t>This release shall be binding upon the undersigned, their heirs, executors, administrators, and assigns. The undersigned further certifies that they have read this release and understand its contents.</w:t>
      </w:r>
    </w:p>
    <w:p w14:paraId="53201BD2" w14:textId="77777777" w:rsidR="001E676E" w:rsidRPr="00C65D9F" w:rsidRDefault="001E676E">
      <w:pPr>
        <w:pStyle w:val="Heading2"/>
        <w:rPr>
          <w:rFonts w:asciiTheme="minorHAnsi" w:hAnsiTheme="minorHAnsi"/>
          <w:color w:val="auto"/>
          <w:sz w:val="24"/>
          <w:szCs w:val="24"/>
        </w:rPr>
      </w:pPr>
    </w:p>
    <w:p w14:paraId="639AD9F2" w14:textId="77777777" w:rsidR="001E676E" w:rsidRPr="00C65D9F" w:rsidRDefault="001E676E" w:rsidP="001E676E">
      <w:pPr>
        <w:pStyle w:val="Heading2"/>
        <w:rPr>
          <w:rFonts w:asciiTheme="minorHAnsi" w:hAnsiTheme="minorHAnsi"/>
          <w:color w:val="auto"/>
          <w:sz w:val="24"/>
          <w:szCs w:val="24"/>
        </w:rPr>
      </w:pPr>
      <w:r w:rsidRPr="00C65D9F">
        <w:rPr>
          <w:rFonts w:asciiTheme="minorHAnsi" w:hAnsiTheme="minorHAnsi"/>
          <w:color w:val="auto"/>
          <w:sz w:val="24"/>
          <w:szCs w:val="24"/>
        </w:rPr>
        <w:t>Renter Information</w:t>
      </w:r>
    </w:p>
    <w:p w14:paraId="39D60C18" w14:textId="46A801F7" w:rsidR="001E676E" w:rsidRPr="00C65D9F" w:rsidRDefault="001E676E" w:rsidP="001E676E">
      <w:pPr>
        <w:rPr>
          <w:sz w:val="24"/>
          <w:szCs w:val="24"/>
        </w:rPr>
      </w:pPr>
      <w:r w:rsidRPr="00C65D9F">
        <w:rPr>
          <w:sz w:val="24"/>
          <w:szCs w:val="24"/>
        </w:rPr>
        <w:t>Name: __________________________________________</w:t>
      </w:r>
      <w:r w:rsidRPr="00C65D9F">
        <w:rPr>
          <w:sz w:val="24"/>
          <w:szCs w:val="24"/>
        </w:rPr>
        <w:br/>
        <w:t>Phone: __________________________________________</w:t>
      </w:r>
      <w:r w:rsidRPr="00C65D9F">
        <w:rPr>
          <w:sz w:val="24"/>
          <w:szCs w:val="24"/>
        </w:rPr>
        <w:br/>
        <w:t>Email: __________________________________________</w:t>
      </w:r>
      <w:r w:rsidRPr="00C65D9F">
        <w:rPr>
          <w:sz w:val="24"/>
          <w:szCs w:val="24"/>
        </w:rPr>
        <w:br/>
        <w:t>Address: ________________________________________</w:t>
      </w:r>
    </w:p>
    <w:p w14:paraId="3E12FB67" w14:textId="794374E2" w:rsidR="001E676E" w:rsidRPr="00C65D9F" w:rsidRDefault="001E676E" w:rsidP="001E676E">
      <w:pPr>
        <w:rPr>
          <w:sz w:val="24"/>
          <w:szCs w:val="24"/>
        </w:rPr>
      </w:pPr>
      <w:r w:rsidRPr="00C65D9F">
        <w:rPr>
          <w:sz w:val="24"/>
          <w:szCs w:val="24"/>
        </w:rPr>
        <w:t>Date of Event: ______________</w:t>
      </w:r>
      <w:proofErr w:type="gramStart"/>
      <w:r w:rsidRPr="00C65D9F">
        <w:rPr>
          <w:sz w:val="24"/>
          <w:szCs w:val="24"/>
        </w:rPr>
        <w:t>_  |</w:t>
      </w:r>
      <w:proofErr w:type="gramEnd"/>
      <w:r w:rsidRPr="00C65D9F">
        <w:rPr>
          <w:sz w:val="24"/>
          <w:szCs w:val="24"/>
        </w:rPr>
        <w:t xml:space="preserve">  Time: _______________</w:t>
      </w:r>
      <w:r w:rsidRPr="00C65D9F">
        <w:rPr>
          <w:sz w:val="24"/>
          <w:szCs w:val="24"/>
        </w:rPr>
        <w:br/>
        <w:t>Type of Event (circle one): Birthday / Wedding / Market / Reunion / Community / Other: _____________</w:t>
      </w:r>
    </w:p>
    <w:p w14:paraId="2B05F45A" w14:textId="77777777" w:rsidR="001E676E" w:rsidRPr="00C65D9F" w:rsidRDefault="001E676E">
      <w:pPr>
        <w:pStyle w:val="Heading2"/>
        <w:rPr>
          <w:rFonts w:asciiTheme="minorHAnsi" w:hAnsiTheme="minorHAnsi"/>
          <w:color w:val="auto"/>
          <w:sz w:val="24"/>
          <w:szCs w:val="24"/>
        </w:rPr>
      </w:pPr>
    </w:p>
    <w:p w14:paraId="5AC48B5D" w14:textId="11D81E10" w:rsidR="00F6023B" w:rsidRPr="00C65D9F" w:rsidRDefault="00BA4194">
      <w:pPr>
        <w:pStyle w:val="Heading2"/>
        <w:rPr>
          <w:rFonts w:asciiTheme="minorHAnsi" w:hAnsiTheme="minorHAnsi"/>
          <w:color w:val="auto"/>
          <w:sz w:val="24"/>
          <w:szCs w:val="24"/>
        </w:rPr>
      </w:pPr>
      <w:r w:rsidRPr="00C65D9F">
        <w:rPr>
          <w:rFonts w:asciiTheme="minorHAnsi" w:hAnsiTheme="minorHAnsi"/>
          <w:color w:val="auto"/>
          <w:sz w:val="24"/>
          <w:szCs w:val="24"/>
        </w:rPr>
        <w:t>Agreement Signature</w:t>
      </w:r>
    </w:p>
    <w:p w14:paraId="41235882" w14:textId="77777777" w:rsidR="00F6023B" w:rsidRPr="00C65D9F" w:rsidRDefault="00BA4194">
      <w:pPr>
        <w:rPr>
          <w:sz w:val="24"/>
          <w:szCs w:val="24"/>
        </w:rPr>
      </w:pPr>
      <w:r w:rsidRPr="00C65D9F">
        <w:rPr>
          <w:sz w:val="24"/>
          <w:szCs w:val="24"/>
        </w:rPr>
        <w:t xml:space="preserve">By signing below, I agree to abide by all rules and accept responsibility for any damages or violations. I understand that my deposit may be withheld, and future rentals </w:t>
      </w:r>
      <w:proofErr w:type="gramStart"/>
      <w:r w:rsidRPr="00C65D9F">
        <w:rPr>
          <w:sz w:val="24"/>
          <w:szCs w:val="24"/>
        </w:rPr>
        <w:t>denied,</w:t>
      </w:r>
      <w:proofErr w:type="gramEnd"/>
      <w:r w:rsidRPr="00C65D9F">
        <w:rPr>
          <w:sz w:val="24"/>
          <w:szCs w:val="24"/>
        </w:rPr>
        <w:t xml:space="preserve"> if the pavilion is not left clean and in good condition.</w:t>
      </w:r>
    </w:p>
    <w:p w14:paraId="1212139C" w14:textId="77777777" w:rsidR="001E676E" w:rsidRPr="00C65D9F" w:rsidRDefault="001E676E">
      <w:pPr>
        <w:rPr>
          <w:sz w:val="24"/>
          <w:szCs w:val="24"/>
        </w:rPr>
      </w:pPr>
    </w:p>
    <w:p w14:paraId="683A4642" w14:textId="3BCC8D50" w:rsidR="001E676E" w:rsidRPr="009B6CE4" w:rsidRDefault="00BA4194">
      <w:pPr>
        <w:rPr>
          <w:b/>
          <w:bCs/>
          <w:sz w:val="24"/>
          <w:szCs w:val="24"/>
        </w:rPr>
      </w:pPr>
      <w:r w:rsidRPr="009B6CE4">
        <w:rPr>
          <w:b/>
          <w:bCs/>
          <w:sz w:val="24"/>
          <w:szCs w:val="24"/>
        </w:rPr>
        <w:t xml:space="preserve">Renter Signature: ________________________  </w:t>
      </w:r>
      <w:r w:rsidR="001E676E" w:rsidRPr="009B6CE4">
        <w:rPr>
          <w:b/>
          <w:bCs/>
          <w:sz w:val="24"/>
          <w:szCs w:val="24"/>
        </w:rPr>
        <w:t xml:space="preserve">                                                                    </w:t>
      </w:r>
      <w:r w:rsidRPr="009B6CE4">
        <w:rPr>
          <w:b/>
          <w:bCs/>
          <w:sz w:val="24"/>
          <w:szCs w:val="24"/>
        </w:rPr>
        <w:t>Date: ______________</w:t>
      </w:r>
    </w:p>
    <w:p w14:paraId="098599A6" w14:textId="77777777" w:rsidR="001E676E" w:rsidRPr="00C65D9F" w:rsidRDefault="001E676E">
      <w:pPr>
        <w:rPr>
          <w:sz w:val="24"/>
          <w:szCs w:val="24"/>
        </w:rPr>
      </w:pPr>
    </w:p>
    <w:p w14:paraId="04075862" w14:textId="18C38D6C" w:rsidR="00F6023B" w:rsidRPr="00C65D9F" w:rsidRDefault="00BA4194">
      <w:pPr>
        <w:rPr>
          <w:sz w:val="24"/>
          <w:szCs w:val="24"/>
        </w:rPr>
      </w:pPr>
      <w:r w:rsidRPr="00C65D9F">
        <w:rPr>
          <w:sz w:val="24"/>
          <w:szCs w:val="24"/>
        </w:rPr>
        <w:t>Town Official Signature: ___________</w:t>
      </w:r>
      <w:r w:rsidR="00A00579" w:rsidRPr="00C65D9F">
        <w:rPr>
          <w:sz w:val="24"/>
          <w:szCs w:val="24"/>
        </w:rPr>
        <w:t>______</w:t>
      </w:r>
      <w:r w:rsidRPr="00C65D9F">
        <w:rPr>
          <w:sz w:val="24"/>
          <w:szCs w:val="24"/>
        </w:rPr>
        <w:t xml:space="preserve">________  </w:t>
      </w:r>
      <w:r w:rsidR="001E676E" w:rsidRPr="00C65D9F">
        <w:rPr>
          <w:sz w:val="24"/>
          <w:szCs w:val="24"/>
        </w:rPr>
        <w:t xml:space="preserve">                                                      </w:t>
      </w:r>
      <w:r w:rsidRPr="00C65D9F">
        <w:rPr>
          <w:sz w:val="24"/>
          <w:szCs w:val="24"/>
        </w:rPr>
        <w:t>Date: ______________</w:t>
      </w:r>
    </w:p>
    <w:p w14:paraId="01B9465A" w14:textId="77777777" w:rsidR="00862F8C" w:rsidRPr="00C65D9F" w:rsidRDefault="00862F8C">
      <w:pPr>
        <w:rPr>
          <w:sz w:val="24"/>
          <w:szCs w:val="24"/>
        </w:rPr>
      </w:pPr>
    </w:p>
    <w:p w14:paraId="4D343F06" w14:textId="77777777" w:rsidR="00862F8C" w:rsidRPr="00C65D9F" w:rsidRDefault="00862F8C">
      <w:pPr>
        <w:rPr>
          <w:sz w:val="24"/>
          <w:szCs w:val="24"/>
        </w:rPr>
      </w:pPr>
    </w:p>
    <w:p w14:paraId="45D39E12" w14:textId="3BB27C14" w:rsidR="00862F8C" w:rsidRPr="00C65D9F" w:rsidRDefault="00862F8C" w:rsidP="00862F8C">
      <w:pPr>
        <w:jc w:val="right"/>
        <w:rPr>
          <w:sz w:val="24"/>
          <w:szCs w:val="24"/>
        </w:rPr>
      </w:pPr>
      <w:r w:rsidRPr="00C65D9F">
        <w:rPr>
          <w:sz w:val="24"/>
          <w:szCs w:val="24"/>
        </w:rPr>
        <w:t>Version 1</w:t>
      </w:r>
      <w:r w:rsidR="00C65D9F" w:rsidRPr="00C65D9F">
        <w:rPr>
          <w:sz w:val="24"/>
          <w:szCs w:val="24"/>
        </w:rPr>
        <w:t>2</w:t>
      </w:r>
      <w:r w:rsidRPr="00C65D9F">
        <w:rPr>
          <w:sz w:val="24"/>
          <w:szCs w:val="24"/>
        </w:rPr>
        <w:t xml:space="preserve"> June 2025</w:t>
      </w:r>
    </w:p>
    <w:sectPr w:rsidR="00862F8C" w:rsidRPr="00C65D9F" w:rsidSect="00BA41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790961">
    <w:abstractNumId w:val="8"/>
  </w:num>
  <w:num w:numId="2" w16cid:durableId="1865433537">
    <w:abstractNumId w:val="6"/>
  </w:num>
  <w:num w:numId="3" w16cid:durableId="472523263">
    <w:abstractNumId w:val="5"/>
  </w:num>
  <w:num w:numId="4" w16cid:durableId="1967005660">
    <w:abstractNumId w:val="4"/>
  </w:num>
  <w:num w:numId="5" w16cid:durableId="1395739117">
    <w:abstractNumId w:val="7"/>
  </w:num>
  <w:num w:numId="6" w16cid:durableId="1173422538">
    <w:abstractNumId w:val="3"/>
  </w:num>
  <w:num w:numId="7" w16cid:durableId="136149136">
    <w:abstractNumId w:val="2"/>
  </w:num>
  <w:num w:numId="8" w16cid:durableId="1577402577">
    <w:abstractNumId w:val="1"/>
  </w:num>
  <w:num w:numId="9" w16cid:durableId="19962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704"/>
    <w:rsid w:val="0006063C"/>
    <w:rsid w:val="0015074B"/>
    <w:rsid w:val="00195E53"/>
    <w:rsid w:val="001E676E"/>
    <w:rsid w:val="0029639D"/>
    <w:rsid w:val="00326F90"/>
    <w:rsid w:val="003622C7"/>
    <w:rsid w:val="003B6AD4"/>
    <w:rsid w:val="0056758E"/>
    <w:rsid w:val="00862F8C"/>
    <w:rsid w:val="009B6CE4"/>
    <w:rsid w:val="00A00579"/>
    <w:rsid w:val="00AA1D8D"/>
    <w:rsid w:val="00B47730"/>
    <w:rsid w:val="00BA4194"/>
    <w:rsid w:val="00C65D9F"/>
    <w:rsid w:val="00CB0664"/>
    <w:rsid w:val="00D00915"/>
    <w:rsid w:val="00F602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B194D"/>
  <w14:defaultImageDpi w14:val="300"/>
  <w15:docId w15:val="{176A23B9-DFC3-46CD-9026-08C1517A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62F8C"/>
    <w:rPr>
      <w:color w:val="0000FF" w:themeColor="hyperlink"/>
      <w:u w:val="single"/>
    </w:rPr>
  </w:style>
  <w:style w:type="character" w:styleId="UnresolvedMention">
    <w:name w:val="Unresolved Mention"/>
    <w:basedOn w:val="DefaultParagraphFont"/>
    <w:uiPriority w:val="99"/>
    <w:semiHidden/>
    <w:unhideWhenUsed/>
    <w:rsid w:val="00862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02271">
      <w:bodyDiv w:val="1"/>
      <w:marLeft w:val="0"/>
      <w:marRight w:val="0"/>
      <w:marTop w:val="0"/>
      <w:marBottom w:val="0"/>
      <w:divBdr>
        <w:top w:val="none" w:sz="0" w:space="0" w:color="auto"/>
        <w:left w:val="none" w:sz="0" w:space="0" w:color="auto"/>
        <w:bottom w:val="none" w:sz="0" w:space="0" w:color="auto"/>
        <w:right w:val="none" w:sz="0" w:space="0" w:color="auto"/>
      </w:divBdr>
    </w:div>
    <w:div w:id="2049063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hy@Independencev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Kathy Knutson</cp:lastModifiedBy>
  <cp:revision>7</cp:revision>
  <dcterms:created xsi:type="dcterms:W3CDTF">2025-05-29T20:14:00Z</dcterms:created>
  <dcterms:modified xsi:type="dcterms:W3CDTF">2025-07-08T13:27:00Z</dcterms:modified>
  <cp:category/>
</cp:coreProperties>
</file>